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5D799737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1CAB11FE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69DDFE29" w14:textId="77777777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4EC2FB8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046C5047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4A505E0D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006B1FEF" w14:paraId="083503A6" w14:textId="77777777">
      <w:pPr>
        <w:pStyle w:val="NormalWeb"/>
        <w:spacing w:before="0" w:beforeAutospacing="0"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74D9B27F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011AAD" w:rsidR="008B2861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11.-2.1.12/26/16</w:t>
      </w:r>
    </w:p>
    <w:p w:rsidR="000B689A" w:rsidP="000B689A" w14:paraId="5EA19F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Preiļu novada Iniciatīvu projektu</w:t>
      </w:r>
    </w:p>
    <w:p w:rsidR="000B689A" w:rsidP="000B689A" w14:paraId="795DE6B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0B689A" w:rsidP="000B689A" w14:paraId="2268F644" w14:textId="77777777">
      <w:pPr>
        <w:spacing w:line="360" w:lineRule="auto"/>
        <w:rPr>
          <w:rStyle w:val="Strong"/>
          <w:rFonts w:ascii="Times New Roman" w:eastAsia="Times New Roman" w:hAnsi="Times New Roman" w:cs="Times New Roman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30C0D">
        <w:rPr>
          <w:lang w:val="lv-LV"/>
        </w:rPr>
        <w:tab/>
      </w:r>
      <w:r w:rsidRPr="3F0FF636">
        <w:rPr>
          <w:rStyle w:val="Strong"/>
          <w:rFonts w:ascii="Times New Roman" w:eastAsia="Times New Roman" w:hAnsi="Times New Roman" w:cs="Times New Roman"/>
          <w:lang w:val="lv-LV"/>
        </w:rPr>
        <w:t xml:space="preserve"> </w:t>
      </w:r>
    </w:p>
    <w:p w:rsidR="000B689A" w:rsidRPr="0060323E" w:rsidP="006B1FEF" w14:paraId="2FBC44E1" w14:textId="7777777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slieksni:</w:t>
      </w:r>
    </w:p>
    <w:tbl>
      <w:tblPr>
        <w:tblStyle w:val="TableGrid"/>
        <w:tblW w:w="7797" w:type="dxa"/>
        <w:tblInd w:w="675" w:type="dxa"/>
        <w:tblLook w:val="04A0"/>
      </w:tblPr>
      <w:tblGrid>
        <w:gridCol w:w="4395"/>
        <w:gridCol w:w="3402"/>
      </w:tblGrid>
      <w:tr w14:paraId="0333BDCD" w14:textId="77777777" w:rsidTr="00A47B9E">
        <w:tblPrEx>
          <w:tblW w:w="7797" w:type="dxa"/>
          <w:tblInd w:w="675" w:type="dxa"/>
          <w:tblLook w:val="04A0"/>
        </w:tblPrEx>
        <w:trPr>
          <w:trHeight w:val="567"/>
        </w:trPr>
        <w:tc>
          <w:tcPr>
            <w:tcW w:w="4395" w:type="dxa"/>
            <w:vAlign w:val="center"/>
          </w:tcPr>
          <w:p w:rsidR="000B689A" w:rsidRPr="0060323E" w:rsidP="00A47B9E" w14:paraId="64AB2BBA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402" w:type="dxa"/>
            <w:vAlign w:val="center"/>
          </w:tcPr>
          <w:p w:rsidR="000B689A" w:rsidRPr="0060323E" w:rsidP="00A47B9E" w14:paraId="15B95D0F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23CBFB3A" w14:textId="77777777" w:rsidTr="00A47B9E">
        <w:tblPrEx>
          <w:tblW w:w="7797" w:type="dxa"/>
          <w:tblInd w:w="675" w:type="dxa"/>
          <w:tblLook w:val="04A0"/>
        </w:tblPrEx>
        <w:trPr>
          <w:trHeight w:val="567"/>
        </w:trPr>
        <w:tc>
          <w:tcPr>
            <w:tcW w:w="4395" w:type="dxa"/>
            <w:vAlign w:val="center"/>
          </w:tcPr>
          <w:p w:rsidR="000B689A" w:rsidRPr="00C90588" w:rsidP="00A47B9E" w14:paraId="7305218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9058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"Esi, dari, vari!" - IP-053</w:t>
            </w:r>
          </w:p>
        </w:tc>
        <w:tc>
          <w:tcPr>
            <w:tcW w:w="3402" w:type="dxa"/>
            <w:vAlign w:val="center"/>
          </w:tcPr>
          <w:p w:rsidR="000B689A" w:rsidRPr="00C90588" w:rsidP="00A47B9E" w14:paraId="26E46A3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9058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43</w:t>
            </w:r>
          </w:p>
        </w:tc>
      </w:tr>
    </w:tbl>
    <w:p w:rsidR="000B689A" w:rsidP="000B689A" w14:paraId="6371B6D6" w14:textId="77777777">
      <w:pPr>
        <w:spacing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/>
          <w:shd w:val="clear" w:color="auto" w:fill="FFFFFF"/>
          <w:lang w:val="lv-LV"/>
        </w:rPr>
      </w:pPr>
    </w:p>
    <w:p w:rsidR="006B1FEF" w:rsidRPr="00A47B9E" w:rsidP="00011AAD" w14:paraId="24E17EB2" w14:textId="7777777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47B9E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</w:t>
      </w:r>
    </w:p>
    <w:p w:rsidR="000B689A" w:rsidRPr="00A47B9E" w:rsidP="00011AAD" w14:paraId="1C80169F" w14:textId="79C63F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47B9E">
        <w:rPr>
          <w:rFonts w:ascii="Times New Roman" w:hAnsi="Times New Roman" w:cs="Times New Roman"/>
          <w:sz w:val="24"/>
          <w:szCs w:val="24"/>
          <w:lang w:val="lv-LV"/>
        </w:rPr>
        <w:t>projekta īstenotāju tīmekļa vietnēs.</w:t>
      </w:r>
    </w:p>
    <w:p w:rsidR="006B1FEF" w:rsidRPr="00021C84" w:rsidP="006B1FEF" w14:paraId="2F487433" w14:textId="77777777">
      <w:pPr>
        <w:jc w:val="both"/>
        <w:rPr>
          <w:rStyle w:val="normaltextrun"/>
          <w:rFonts w:ascii="Times New Roman" w:eastAsia="Times New Roman" w:hAnsi="Times New Roman" w:cs="Times New Roman"/>
          <w:color w:val="000000"/>
          <w:shd w:val="clear" w:color="auto" w:fill="FFFFFF"/>
          <w:lang w:val="lv-LV"/>
        </w:rPr>
      </w:pPr>
    </w:p>
    <w:p w:rsidR="000B689A" w:rsidRPr="00294E09" w:rsidP="000B689A" w14:paraId="78F0944B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294E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0B689A" w:rsidRPr="00294E09" w:rsidP="000B689A" w14:paraId="40760CD6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294E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0B689A" w:rsidRPr="008B2861" w:rsidP="000B689A" w14:paraId="0BD756DF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94E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94E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0B689A" w:rsidP="000B689A" w14:paraId="5F2C566B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0B689A" w:rsidRPr="003A10FE" w:rsidP="000B689A" w14:paraId="42FC238F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0B689A" w:rsidP="000B689A" w14:paraId="5DECF2E0" w14:textId="77777777">
      <w:pPr>
        <w:spacing w:after="0"/>
        <w:rPr>
          <w:rStyle w:val="normaltextrun"/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RPr="00011AAD" w:rsidP="3F0FF636" w14:paraId="53A38964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  <w:lang w:val="de-DE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00011AAD">
      <w:rPr>
        <w:rStyle w:val="eop"/>
        <w:color w:val="A6A6A6" w:themeColor="background1" w:themeShade="A6"/>
        <w:lang w:val="de-DE"/>
      </w:rPr>
      <w:t> </w:t>
    </w:r>
  </w:p>
  <w:p w:rsidR="00B65640" w:rsidRPr="00B65640" w:rsidP="3F0FF636" w14:paraId="43DAA2A9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AAD"/>
    <w:rsid w:val="00021C84"/>
    <w:rsid w:val="00025DC7"/>
    <w:rsid w:val="00034616"/>
    <w:rsid w:val="0006063C"/>
    <w:rsid w:val="0007783E"/>
    <w:rsid w:val="000B689A"/>
    <w:rsid w:val="000C5A69"/>
    <w:rsid w:val="000C6B89"/>
    <w:rsid w:val="0015074B"/>
    <w:rsid w:val="001D77DC"/>
    <w:rsid w:val="002019A2"/>
    <w:rsid w:val="00293F82"/>
    <w:rsid w:val="00294E09"/>
    <w:rsid w:val="0029639D"/>
    <w:rsid w:val="00326F90"/>
    <w:rsid w:val="003761F1"/>
    <w:rsid w:val="003A10FE"/>
    <w:rsid w:val="003E14CE"/>
    <w:rsid w:val="004015B5"/>
    <w:rsid w:val="004C5F9A"/>
    <w:rsid w:val="004F0A92"/>
    <w:rsid w:val="00517C64"/>
    <w:rsid w:val="00586D93"/>
    <w:rsid w:val="005950C4"/>
    <w:rsid w:val="0060323E"/>
    <w:rsid w:val="00630C0D"/>
    <w:rsid w:val="006B1FEF"/>
    <w:rsid w:val="00711CA6"/>
    <w:rsid w:val="007174EB"/>
    <w:rsid w:val="007C5ECB"/>
    <w:rsid w:val="008872F1"/>
    <w:rsid w:val="008A205B"/>
    <w:rsid w:val="008B2861"/>
    <w:rsid w:val="009B2E99"/>
    <w:rsid w:val="00A1613A"/>
    <w:rsid w:val="00A3084A"/>
    <w:rsid w:val="00A47B9E"/>
    <w:rsid w:val="00AA1D8D"/>
    <w:rsid w:val="00AB6F5B"/>
    <w:rsid w:val="00AC7E23"/>
    <w:rsid w:val="00B47730"/>
    <w:rsid w:val="00B65640"/>
    <w:rsid w:val="00BE4AB2"/>
    <w:rsid w:val="00BE5F8B"/>
    <w:rsid w:val="00C22665"/>
    <w:rsid w:val="00C26B37"/>
    <w:rsid w:val="00C90588"/>
    <w:rsid w:val="00CB0664"/>
    <w:rsid w:val="00CC62DF"/>
    <w:rsid w:val="00D176EF"/>
    <w:rsid w:val="00D41688"/>
    <w:rsid w:val="00E15C29"/>
    <w:rsid w:val="00E27EF3"/>
    <w:rsid w:val="00E30C31"/>
    <w:rsid w:val="00E40B21"/>
    <w:rsid w:val="00E52BC2"/>
    <w:rsid w:val="00EB296C"/>
    <w:rsid w:val="00EF0366"/>
    <w:rsid w:val="00F12704"/>
    <w:rsid w:val="00F705AD"/>
    <w:rsid w:val="00FC693F"/>
    <w:rsid w:val="00FD5DB0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B60B93F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Elita Uzulēna</cp:lastModifiedBy>
  <cp:revision>29</cp:revision>
  <dcterms:created xsi:type="dcterms:W3CDTF">2013-12-23T23:15:00Z</dcterms:created>
  <dcterms:modified xsi:type="dcterms:W3CDTF">2026-05-22T11:53:00Z</dcterms:modified>
</cp:coreProperties>
</file>